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 COPED DURING THE 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 COPED DURING THE PANDEMIC</dc:title>
  <dcterms:created xsi:type="dcterms:W3CDTF">2021-10-11T09:19:27Z</dcterms:created>
  <dcterms:modified xsi:type="dcterms:W3CDTF">2021-10-11T09:19:27Z</dcterms:modified>
</cp:coreProperties>
</file>