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freeway    </w:t>
      </w:r>
      <w:r>
        <w:t xml:space="preserve">   route    </w:t>
      </w:r>
      <w:r>
        <w:t xml:space="preserve">   adventure    </w:t>
      </w:r>
      <w:r>
        <w:t xml:space="preserve">   journey    </w:t>
      </w:r>
      <w:r>
        <w:t xml:space="preserve">   driving    </w:t>
      </w:r>
      <w:r>
        <w:t xml:space="preserve">   travel    </w:t>
      </w:r>
      <w:r>
        <w:t xml:space="preserve">   transportation    </w:t>
      </w:r>
      <w:r>
        <w:t xml:space="preserve">   road trip    </w:t>
      </w:r>
      <w:r>
        <w:t xml:space="preserve">   mileage    </w:t>
      </w:r>
      <w:r>
        <w:t xml:space="preserve">   car ride    </w:t>
      </w:r>
      <w:r>
        <w:t xml:space="preserve">   jeep    </w:t>
      </w:r>
      <w:r>
        <w:t xml:space="preserve">   cherokee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clue</dc:title>
  <dcterms:created xsi:type="dcterms:W3CDTF">2021-10-11T09:17:27Z</dcterms:created>
  <dcterms:modified xsi:type="dcterms:W3CDTF">2021-10-11T09:17:27Z</dcterms:modified>
</cp:coreProperties>
</file>