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HOmework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easily seen or noticed; clear or apparent.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needed to be done, achieved, or present; essential.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average period, generally considered to be about thirty years, in which children grow up, become adults, and have children of their 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estimate or conclusion formed by guessing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good; excellent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complain about something in a bad-tempered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 in or contain (something) as part of a whole; include.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causing or showing a fondness for causing trouble in a playful 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group of people with the authority to govern a country or state; a particular ministry in office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exceptionally intelligent person or one with exceptional skill in a particular area of activity.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</dc:title>
  <dcterms:created xsi:type="dcterms:W3CDTF">2021-10-11T09:11:45Z</dcterms:created>
  <dcterms:modified xsi:type="dcterms:W3CDTF">2021-10-11T09:11:45Z</dcterms:modified>
</cp:coreProperties>
</file>