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heartrate    </w:t>
      </w:r>
      <w:r>
        <w:t xml:space="preserve">   running    </w:t>
      </w:r>
      <w:r>
        <w:t xml:space="preserve">   netball    </w:t>
      </w:r>
      <w:r>
        <w:t xml:space="preserve">   volleyball    </w:t>
      </w:r>
      <w:r>
        <w:t xml:space="preserve">   swimming    </w:t>
      </w:r>
      <w:r>
        <w:t xml:space="preserve">   sport    </w:t>
      </w:r>
      <w:r>
        <w:t xml:space="preserve">   values    </w:t>
      </w:r>
      <w:r>
        <w:t xml:space="preserve">   nutrition    </w:t>
      </w:r>
      <w:r>
        <w:t xml:space="preserve">   relationships    </w:t>
      </w:r>
      <w:r>
        <w:t xml:space="preserve">   education    </w:t>
      </w:r>
      <w:r>
        <w:t xml:space="preserve">   respectful    </w:t>
      </w:r>
      <w:r>
        <w:t xml:space="preserve">   HPE    </w:t>
      </w:r>
      <w:r>
        <w:t xml:space="preserve">   health    </w:t>
      </w:r>
      <w:r>
        <w:t xml:space="preserve">   wellbeing    </w:t>
      </w:r>
      <w:r>
        <w:t xml:space="preserve">   athletics    </w:t>
      </w:r>
      <w:r>
        <w:t xml:space="preserve">   cardio    </w:t>
      </w:r>
      <w:r>
        <w:t xml:space="preserve">   physical activity    </w:t>
      </w:r>
      <w:r>
        <w:t xml:space="preserve">   emotions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</dc:title>
  <dcterms:created xsi:type="dcterms:W3CDTF">2021-10-11T09:21:26Z</dcterms:created>
  <dcterms:modified xsi:type="dcterms:W3CDTF">2021-10-11T09:21:26Z</dcterms:modified>
</cp:coreProperties>
</file>