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governing body is the World ____________ ___________ 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can be an adversary to playing ultimate frisbee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 the person who has the disc is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player holding the disc must maintain a _____________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 throw is one of the throws in Ultimate Frisbee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Ultimate Frisbee is included in the ____________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Playing without _______________ is the norm for league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disc can be moved only by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Ultimate Frisbee is a _______________________ team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Points are scored by passing the disc to a teammate in the opposing_________________________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Players must not take __________ while holding the disc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HPE</dc:title>
  <dcterms:created xsi:type="dcterms:W3CDTF">2021-10-11T09:20:19Z</dcterms:created>
  <dcterms:modified xsi:type="dcterms:W3CDTF">2021-10-11T09:20:19Z</dcterms:modified>
</cp:coreProperties>
</file>