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HPE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peers    </w:t>
      </w:r>
      <w:r>
        <w:t xml:space="preserve">   emotion    </w:t>
      </w:r>
      <w:r>
        <w:t xml:space="preserve">   social    </w:t>
      </w:r>
      <w:r>
        <w:t xml:space="preserve">   perception    </w:t>
      </w:r>
      <w:r>
        <w:t xml:space="preserve">   gender    </w:t>
      </w:r>
      <w:r>
        <w:t xml:space="preserve">   joyfulness    </w:t>
      </w:r>
      <w:r>
        <w:t xml:space="preserve">   believe    </w:t>
      </w:r>
      <w:r>
        <w:t xml:space="preserve">   trust    </w:t>
      </w:r>
      <w:r>
        <w:t xml:space="preserve">   health    </w:t>
      </w:r>
      <w:r>
        <w:t xml:space="preserve">   respectfulness    </w:t>
      </w:r>
      <w:r>
        <w:t xml:space="preserve">   self-esteem    </w:t>
      </w:r>
      <w:r>
        <w:t xml:space="preserve">   friends    </w:t>
      </w:r>
      <w:r>
        <w:t xml:space="preserve">   sport    </w:t>
      </w:r>
      <w:r>
        <w:t xml:space="preserve">   relationships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HPE Terms </dc:title>
  <dcterms:created xsi:type="dcterms:W3CDTF">2021-10-11T09:21:19Z</dcterms:created>
  <dcterms:modified xsi:type="dcterms:W3CDTF">2021-10-11T09:21:19Z</dcterms:modified>
</cp:coreProperties>
</file>