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HPE Word Scrabble</w:t>
      </w:r>
    </w:p>
    <w:p>
      <w:pPr>
        <w:pStyle w:val="Questions"/>
      </w:pPr>
      <w:r>
        <w:t xml:space="preserve">1. OEKYCH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NTYLPEA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AETM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OTTRMNAUEN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INKSGIRT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TNSEIN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LTKSABBEAL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FERE ROHTW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KAATTC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ONEZ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DEENSEF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SEORCC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FIDSOEF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CKIGNIK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GAEM SNSEE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TAMFDUNENLAT SVTMMNEOE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17. ISRTF DIA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EYRTTSAG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SGPINAS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WHGONIRT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APTIPNRG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NUORD RINBO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LGFO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AMKIRNG PU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SYAFTE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TISTCCA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FBLSTOAL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HPE Word Scrabble</dc:title>
  <dcterms:created xsi:type="dcterms:W3CDTF">2021-10-11T09:21:52Z</dcterms:created>
  <dcterms:modified xsi:type="dcterms:W3CDTF">2021-10-11T09:21:52Z</dcterms:modified>
</cp:coreProperties>
</file>