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HPFT Astronomy Quiz</w:t>
      </w:r>
    </w:p>
    <w:p>
      <w:pPr>
        <w:pStyle w:val="Questions"/>
      </w:pPr>
      <w:r>
        <w:t xml:space="preserve">1. OLUEABTS ATDEMUNIG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OICCNTARE KIDS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VLBRAEIA STAR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VNWLGEAETH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NAUA-INTPRTNESN OJCEBT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NNOHUOSCYSR ARITOTON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TRELSIRULAMCC SDKI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RLDEPOP EFCTFE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RAELTNIMTOGCEEC ITRODIANA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GIAMNALELC CDOLSU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HPFT Astronomy Quiz</dc:title>
  <dcterms:created xsi:type="dcterms:W3CDTF">2021-10-11T09:20:38Z</dcterms:created>
  <dcterms:modified xsi:type="dcterms:W3CDTF">2021-10-11T09:20:38Z</dcterms:modified>
</cp:coreProperties>
</file>