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HPFT Astronomy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Retrograde    </w:t>
      </w:r>
      <w:r>
        <w:t xml:space="preserve">   Nebula    </w:t>
      </w:r>
      <w:r>
        <w:t xml:space="preserve">   Earthshine    </w:t>
      </w:r>
      <w:r>
        <w:t xml:space="preserve">   Zenith    </w:t>
      </w:r>
      <w:r>
        <w:t xml:space="preserve">   Sublimation    </w:t>
      </w:r>
      <w:r>
        <w:t xml:space="preserve">   Photometry    </w:t>
      </w:r>
      <w:r>
        <w:t xml:space="preserve">   Perigee    </w:t>
      </w:r>
      <w:r>
        <w:t xml:space="preserve">   Magnitude    </w:t>
      </w:r>
      <w:r>
        <w:t xml:space="preserve">   Julian date    </w:t>
      </w:r>
      <w:r>
        <w:t xml:space="preserve">   Equinox    </w:t>
      </w:r>
      <w:r>
        <w:t xml:space="preserve">   Astrometry    </w:t>
      </w:r>
      <w:r>
        <w:t xml:space="preserve">   Barycenter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HPFT Astronomy Word Search</dc:title>
  <dcterms:created xsi:type="dcterms:W3CDTF">2021-10-11T09:20:39Z</dcterms:created>
  <dcterms:modified xsi:type="dcterms:W3CDTF">2021-10-11T09:20:39Z</dcterms:modified>
</cp:coreProperties>
</file>