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condoms    </w:t>
      </w:r>
      <w:r>
        <w:t xml:space="preserve">   Trichloroacetic acid    </w:t>
      </w:r>
      <w:r>
        <w:t xml:space="preserve">   Podofilox    </w:t>
      </w:r>
      <w:r>
        <w:t xml:space="preserve">   most common    </w:t>
      </w:r>
      <w:r>
        <w:t xml:space="preserve">   Imiquimod    </w:t>
      </w:r>
      <w:r>
        <w:t xml:space="preserve">   Human papillomavirus    </w:t>
      </w:r>
      <w:r>
        <w:t xml:space="preserve">   HPV    </w:t>
      </w:r>
      <w:r>
        <w:t xml:space="preserve">   STD    </w:t>
      </w:r>
      <w:r>
        <w:t xml:space="preserve">   infection    </w:t>
      </w:r>
      <w:r>
        <w:t xml:space="preserve">   burning    </w:t>
      </w:r>
      <w:r>
        <w:t xml:space="preserve">   warts    </w:t>
      </w:r>
      <w:r>
        <w:t xml:space="preserve">   cause cancer    </w:t>
      </w:r>
      <w:r>
        <w:t xml:space="preserve">   Sexual transmitted    </w:t>
      </w:r>
      <w:r>
        <w:t xml:space="preserve">   DNA    </w:t>
      </w:r>
      <w:r>
        <w:t xml:space="preserve">   virus    </w:t>
      </w:r>
      <w:r>
        <w:t xml:space="preserve">   itching    </w:t>
      </w:r>
      <w:r>
        <w:t xml:space="preserve">   Salicylic acid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</dc:title>
  <dcterms:created xsi:type="dcterms:W3CDTF">2021-10-11T09:21:21Z</dcterms:created>
  <dcterms:modified xsi:type="dcterms:W3CDTF">2021-10-11T09:21:21Z</dcterms:modified>
</cp:coreProperties>
</file>