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HPV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cervical cancer    </w:t>
      </w:r>
      <w:r>
        <w:t xml:space="preserve">   disease    </w:t>
      </w:r>
      <w:r>
        <w:t xml:space="preserve">   genital warts    </w:t>
      </w:r>
      <w:r>
        <w:t xml:space="preserve">   Harald Hausen    </w:t>
      </w:r>
      <w:r>
        <w:t xml:space="preserve">   hpv    </w:t>
      </w:r>
      <w:r>
        <w:t xml:space="preserve">   infection    </w:t>
      </w:r>
      <w:r>
        <w:t xml:space="preserve">   sexual contact    </w:t>
      </w:r>
      <w:r>
        <w:t xml:space="preserve">   Treatment    </w:t>
      </w:r>
      <w:r>
        <w:t xml:space="preserve">   vaccine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</dc:title>
  <dcterms:created xsi:type="dcterms:W3CDTF">2021-10-11T09:20:35Z</dcterms:created>
  <dcterms:modified xsi:type="dcterms:W3CDTF">2021-10-11T09:20:35Z</dcterms:modified>
</cp:coreProperties>
</file>