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HPV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could woman get genital warts?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HPV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million American teens are infected by HPV?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could men get genital warts?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can treat genital warts?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common kind of cancer women get from HPV?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was HPV transmitted?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form does genital warts appear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highly recommended way to prevent HPV?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HPV caused by?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HPV Cross Word Puzzle</dc:title>
  <dcterms:created xsi:type="dcterms:W3CDTF">2021-10-11T09:21:11Z</dcterms:created>
  <dcterms:modified xsi:type="dcterms:W3CDTF">2021-10-11T09:21:11Z</dcterms:modified>
</cp:coreProperties>
</file>