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range accounts for the most STI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what age range should pap smears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 of HPV is self limiting and gone from the body in 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HPV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age range to get the HPV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are an effective barrier method to prevent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best test for 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percent of all STIs does HPV account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Anyone ages ___ can get the HPV vaccine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20 million new ___ diagnoses every year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</dc:title>
  <dcterms:created xsi:type="dcterms:W3CDTF">2021-10-11T09:21:13Z</dcterms:created>
  <dcterms:modified xsi:type="dcterms:W3CDTF">2021-10-11T09:21:13Z</dcterms:modified>
</cp:coreProperties>
</file>