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 symptoms, causes, and prevention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sti    </w:t>
      </w:r>
      <w:r>
        <w:t xml:space="preserve">   oral sex    </w:t>
      </w:r>
      <w:r>
        <w:t xml:space="preserve">   HPV    </w:t>
      </w:r>
      <w:r>
        <w:t xml:space="preserve">   unprotected sex    </w:t>
      </w:r>
      <w:r>
        <w:t xml:space="preserve">   dirty needle    </w:t>
      </w:r>
      <w:r>
        <w:t xml:space="preserve">   cervical cancer    </w:t>
      </w:r>
      <w:r>
        <w:t xml:space="preserve">   genital warts    </w:t>
      </w:r>
      <w:r>
        <w:t xml:space="preserve">   orophoryngeal cancer    </w:t>
      </w:r>
      <w:r>
        <w:t xml:space="preserve">   abstinence    </w:t>
      </w:r>
      <w:r>
        <w:t xml:space="preserve">   colon cancer    </w:t>
      </w:r>
      <w:r>
        <w:t xml:space="preserve">   penile cancer    </w:t>
      </w:r>
      <w:r>
        <w:t xml:space="preserve">   infection    </w:t>
      </w:r>
      <w:r>
        <w:t xml:space="preserve">   vaccines    </w:t>
      </w:r>
      <w:r>
        <w:t xml:space="preserve">   cancer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symptoms, causes, and prevention crossword</dc:title>
  <dcterms:created xsi:type="dcterms:W3CDTF">2021-10-11T09:20:14Z</dcterms:created>
  <dcterms:modified xsi:type="dcterms:W3CDTF">2021-10-11T09:20:14Z</dcterms:modified>
</cp:coreProperties>
</file>