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 2 Chapters1-4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losing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story written by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a spell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shelf above a fireplace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enclosed field near a stable or barn for pasturing or exercising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extensive mention in the news media or by word of mouth or other means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 or judicious in practical affairs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 2 Chapters1-4</dc:title>
  <dcterms:created xsi:type="dcterms:W3CDTF">2021-10-11T09:20:55Z</dcterms:created>
  <dcterms:modified xsi:type="dcterms:W3CDTF">2021-10-11T09:20:55Z</dcterms:modified>
</cp:coreProperties>
</file>