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HP Booga Booga Booga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Voldemort    </w:t>
      </w:r>
      <w:r>
        <w:t xml:space="preserve">   Arthur    </w:t>
      </w:r>
      <w:r>
        <w:t xml:space="preserve">   Molly    </w:t>
      </w:r>
      <w:r>
        <w:t xml:space="preserve">   George    </w:t>
      </w:r>
      <w:r>
        <w:t xml:space="preserve">   Fred    </w:t>
      </w:r>
      <w:r>
        <w:t xml:space="preserve">   Ron    </w:t>
      </w:r>
      <w:r>
        <w:t xml:space="preserve">   Bill    </w:t>
      </w:r>
      <w:r>
        <w:t xml:space="preserve">   Charlie    </w:t>
      </w:r>
      <w:r>
        <w:t xml:space="preserve">   Sirius    </w:t>
      </w:r>
      <w:r>
        <w:t xml:space="preserve">   Minerva    </w:t>
      </w:r>
      <w:r>
        <w:t xml:space="preserve">   Hermione    </w:t>
      </w:r>
      <w:r>
        <w:t xml:space="preserve">   Hedwig    </w:t>
      </w:r>
      <w:r>
        <w:t xml:space="preserve">   Harry    </w:t>
      </w:r>
      <w:r>
        <w:t xml:space="preserve">   Ginny    </w:t>
      </w:r>
      <w:r>
        <w:t xml:space="preserve">   Errol    </w:t>
      </w:r>
      <w:r>
        <w:t xml:space="preserve">   Albus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 Booga Booga Booga</dc:title>
  <dcterms:created xsi:type="dcterms:W3CDTF">2021-10-11T09:20:50Z</dcterms:created>
  <dcterms:modified xsi:type="dcterms:W3CDTF">2021-10-11T09:20:50Z</dcterms:modified>
</cp:coreProperties>
</file>