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HP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kneazle is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change its size.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niffler...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magic has been suppressed.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Occamy can...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 heal injuries.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Demiguise is able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type of feline.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tears of a phoenix...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very proud creatures.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Hippogriffs are...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kill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Thestrals are only visible...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become invisible.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Acromantulas are rather large...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their eggs.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basilisk's stare can...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Gringott's bank.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Goblins work at and protect...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one who has seen death.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Dragons are protective over...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enjoys shiny objects.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Obscurial is a person whose...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arachnids.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Creatures</dc:title>
  <dcterms:created xsi:type="dcterms:W3CDTF">2021-10-11T09:20:57Z</dcterms:created>
  <dcterms:modified xsi:type="dcterms:W3CDTF">2021-10-11T09:20:57Z</dcterms:modified>
</cp:coreProperties>
</file>