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HP MEDIUM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prongs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snape threatened to put veritasserum in harry's morning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"if voldemorts raising an army i want to fight"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"is it true you can produce a patronus charm"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hufflepuff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"our new celebrity"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dragon hagrid receives in the first part 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"rescuing you of course"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slytherin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"Except by the wrapping do you understand"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chinese fireball was given to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firenze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hermiones patronus 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"nice one james"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krum was a seeker for the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lockhart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harry, hermione, ginny, neville, and cormac are part of 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ravenclaw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HP MEDIUM</dc:title>
  <dcterms:created xsi:type="dcterms:W3CDTF">2021-10-11T09:21:31Z</dcterms:created>
  <dcterms:modified xsi:type="dcterms:W3CDTF">2021-10-11T09:21:31Z</dcterms:modified>
</cp:coreProperties>
</file>