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 SONG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Farewell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You Need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Ageing 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Royal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Me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Lovely Aspirations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Have Gone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February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in Pubs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don't speak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Yachts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Trawler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 Ahoy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Perfect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Left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SONG  CROSSWORD</dc:title>
  <dcterms:created xsi:type="dcterms:W3CDTF">2021-10-11T09:22:03Z</dcterms:created>
  <dcterms:modified xsi:type="dcterms:W3CDTF">2021-10-11T09:22:03Z</dcterms:modified>
</cp:coreProperties>
</file>