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HRE1O:CCT-Salvation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rope worn by the priest over the alb and around his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used to cover the chalice during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sacramental which is helpful and beneficial but totally optional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cloth used to catch any small pieces of 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Vessels used to place water and wine which will be used during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liturgical book of all the prayers, rituals/rites and rubrics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vestment is worn over both shoulders and draped over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means that Jesus is the beginning and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Signifies Jesus’ body, present amongst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vestment worn by a priest over his street clothes when he will say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Touching the right knee to the floor while bending the left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means Jesus, God’s anointed Son and Saviour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stone placed in the altar containing relics of martyrs or saints ALTARSTONE Something that symbolize the light of Christ present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cross bearing an image of Jesus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major part of mass that includes readings and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greeting of opening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rectangular cloth used to cleanse the chalice and other vessels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the Eucharist (body of Christ) is reserved (kept)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candle or lamp tells us that Jesus is truly present in the tabernacle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vessel used to store the Eucharist in the Tabernacle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mass that includes receiving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vestment worn by most priests when celebrating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place the wine which will become the “Blood of Christ”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podium used for holding up the Gospel book while It's proclaimed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minor part of mass that has a final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commonly used gesture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plate shaped vessel usually made of a precious metal or plated in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pitcher and bowl used during Mass for the washing of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liturgical book of readings for weekday or Sunday Masses</w:t>
            </w:r>
          </w:p>
        </w:tc>
      </w:tr>
    </w:tbl>
    <w:p>
      <w:pPr>
        <w:pStyle w:val="WordBankLarge"/>
      </w:pPr>
      <w:r>
        <w:t xml:space="preserve">   LECTERN    </w:t>
      </w:r>
      <w:r>
        <w:t xml:space="preserve">   VIGILLAMP    </w:t>
      </w:r>
      <w:r>
        <w:t xml:space="preserve">   TABERNACLE    </w:t>
      </w:r>
      <w:r>
        <w:t xml:space="preserve">   ALTAR    </w:t>
      </w:r>
      <w:r>
        <w:t xml:space="preserve">   CANDLES    </w:t>
      </w:r>
      <w:r>
        <w:t xml:space="preserve">   ICHTHYS    </w:t>
      </w:r>
      <w:r>
        <w:t xml:space="preserve">   THECHI-RO    </w:t>
      </w:r>
      <w:r>
        <w:t xml:space="preserve">   HOLYWATER    </w:t>
      </w:r>
      <w:r>
        <w:t xml:space="preserve">   CRUCIFIX    </w:t>
      </w:r>
      <w:r>
        <w:t xml:space="preserve">   GENUFLECTION    </w:t>
      </w:r>
      <w:r>
        <w:t xml:space="preserve">   THESIGNOFTHECROSS    </w:t>
      </w:r>
      <w:r>
        <w:t xml:space="preserve">   LECTIONARY    </w:t>
      </w:r>
      <w:r>
        <w:t xml:space="preserve">   ROMANMISSAL    </w:t>
      </w:r>
      <w:r>
        <w:t xml:space="preserve">   CHALICE    </w:t>
      </w:r>
      <w:r>
        <w:t xml:space="preserve">   CIBORIUM    </w:t>
      </w:r>
      <w:r>
        <w:t xml:space="preserve">   PATEN    </w:t>
      </w:r>
      <w:r>
        <w:t xml:space="preserve">   PURIFICATOR    </w:t>
      </w:r>
      <w:r>
        <w:t xml:space="preserve">   CORPORAL    </w:t>
      </w:r>
      <w:r>
        <w:t xml:space="preserve">   CRUETS    </w:t>
      </w:r>
      <w:r>
        <w:t xml:space="preserve">   LAVABO    </w:t>
      </w:r>
      <w:r>
        <w:t xml:space="preserve">   PALL    </w:t>
      </w:r>
      <w:r>
        <w:t xml:space="preserve">   ALB    </w:t>
      </w:r>
      <w:r>
        <w:t xml:space="preserve">   CINCTURE    </w:t>
      </w:r>
      <w:r>
        <w:t xml:space="preserve">   STOLE    </w:t>
      </w:r>
      <w:r>
        <w:t xml:space="preserve">   CHASUBLE    </w:t>
      </w:r>
      <w:r>
        <w:t xml:space="preserve">   INTRODUCTORYRITES    </w:t>
      </w:r>
      <w:r>
        <w:t xml:space="preserve">   LITURGYOFTHEWORD    </w:t>
      </w:r>
      <w:r>
        <w:t xml:space="preserve">   LITURGYOFTHEEUCHARIST    </w:t>
      </w:r>
      <w:r>
        <w:t xml:space="preserve">   CONCLUDINGRITES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HRE1O:CCT-Salvation History</dc:title>
  <dcterms:created xsi:type="dcterms:W3CDTF">2021-10-11T09:22:19Z</dcterms:created>
  <dcterms:modified xsi:type="dcterms:W3CDTF">2021-10-11T09:22:19Z</dcterms:modified>
</cp:coreProperties>
</file>