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HR |  Chapter 2: Values, Morale &amp;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Maslow's needs include: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Maslow's needs include: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friendship: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Concerns the attitudes and feelings (i.e., level of satisfaction) of employees toward their job and their managers.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 Morale &amp; Motivation Factors: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 Morale &amp; Motivation Factors: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Focuses on the level of energy employees are willing to commit to complete their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Typical Morale &amp; Motivation Factors: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Typical Morale &amp; Motivation Factors: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Types of friendship: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Typical Morale &amp; Motivation Factors: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Morale &amp; Motivation Factors: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friendship: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Morale &amp; Motivation Factors: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beliefs concerning what is good or bad, desirable or not desirable, that are shared by individuals and organizations in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Maslow's needs include: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Maslow's needs include: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Morale &amp; Motivation Factors: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Maslow's needs Include: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people think and feel about something—primarily specific cognitions/thoughts about the acceptance of something as true or false, important or not important, good/desirable or bad/not desirable.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|  Chapter 2: Values, Morale &amp; Motivation</dc:title>
  <dcterms:created xsi:type="dcterms:W3CDTF">2021-10-11T09:20:54Z</dcterms:created>
  <dcterms:modified xsi:type="dcterms:W3CDTF">2021-10-11T09:20:54Z</dcterms:modified>
</cp:coreProperties>
</file>