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HR Diagrams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pressure from white dwarf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stars located on the bottom left of the HR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 used in nuclear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lifetime of a star is determined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stars spend 90% of their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Oldest stars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gas cloud a protostar begins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________  are located at the top right of the HR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American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stage of a star's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name of Danish creator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Diagrams </dc:title>
  <dcterms:created xsi:type="dcterms:W3CDTF">2021-10-11T09:20:36Z</dcterms:created>
  <dcterms:modified xsi:type="dcterms:W3CDTF">2021-10-11T09:20:36Z</dcterms:modified>
</cp:coreProperties>
</file>