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Acknowledgement of employees performance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enlisting people for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dismissing an employee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one-to-one process between an outside trainer and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Disciplinary action resulting in an employee being sent home without pay for a specified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taking control over another corporation by purchasing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unauthorized and illegal strike that occurs during the term of an existing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discussion with a view to mutual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approach to managing people and their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favoring of one group of people to the detriment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knowledge, skills and abilities required to perform a specific task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introducing a new employee into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business practice of hiring a party outside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complaint brought by one party to an employment contract against another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Terminology</dc:title>
  <dcterms:created xsi:type="dcterms:W3CDTF">2022-08-17T22:07:49Z</dcterms:created>
  <dcterms:modified xsi:type="dcterms:W3CDTF">2022-08-17T22:07:49Z</dcterms:modified>
</cp:coreProperties>
</file>