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HRs Impact on Safety and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some toxic personalities out of the workplace is an example of what type of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whom should nurses report physical violence or verbal abuse from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key way for HR to improve staff and patient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Safety and security begin during what part of the hiring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__________, in 2011, employees suffered 253,700 work-related injuries​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HR representatives work with to investigate and address any rules violations?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refresher courses are important in offering up to date practices for the use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to prevent unwanted mistake and errors is for hospitals to reduce nurse's shift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mode of communication in hospitals?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is the backbone for a secure and safe medical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improve workplace performance, employers should enable a ___ tolerance policy for violence and mandatory reporting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Safety rule and procedures are followed due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 Impact on Safety and Security</dc:title>
  <dcterms:created xsi:type="dcterms:W3CDTF">2021-10-11T09:21:31Z</dcterms:created>
  <dcterms:modified xsi:type="dcterms:W3CDTF">2021-10-11T09:21:31Z</dcterms:modified>
</cp:coreProperties>
</file>