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HS1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intestines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enlarged</w:t>
            </w:r>
          </w:p>
        </w:tc>
      </w:tr>
    </w:tbl>
    <w:p>
      <w:pPr>
        <w:pStyle w:val="WordBankMedium"/>
      </w:pPr>
      <w:r>
        <w:t xml:space="preserve">   gastr    </w:t>
      </w:r>
      <w:r>
        <w:t xml:space="preserve">   cardi    </w:t>
      </w:r>
      <w:r>
        <w:t xml:space="preserve">   megal    </w:t>
      </w:r>
      <w:r>
        <w:t xml:space="preserve">   itis    </w:t>
      </w:r>
      <w:r>
        <w:t xml:space="preserve">   dermat    </w:t>
      </w:r>
      <w:r>
        <w:t xml:space="preserve">   plastr    </w:t>
      </w:r>
      <w:r>
        <w:t xml:space="preserve">   cerebr    </w:t>
      </w:r>
      <w:r>
        <w:t xml:space="preserve">   path    </w:t>
      </w:r>
      <w:r>
        <w:t xml:space="preserve">   ectomy    </w:t>
      </w:r>
      <w:r>
        <w:t xml:space="preserve">   enter    </w:t>
      </w:r>
      <w:r>
        <w:t xml:space="preserve">   osis    </w:t>
      </w:r>
      <w:r>
        <w:t xml:space="preserve">   otomy    </w:t>
      </w:r>
      <w:r>
        <w:t xml:space="preserve">   aden    </w:t>
      </w:r>
      <w:r>
        <w:t xml:space="preserve">   angi    </w:t>
      </w:r>
      <w:r>
        <w:t xml:space="preserve">   oma    </w:t>
      </w:r>
      <w:r>
        <w:t xml:space="preserve">   nephr    </w:t>
      </w:r>
      <w:r>
        <w:t xml:space="preserve">   hepat    </w:t>
      </w:r>
      <w:r>
        <w:t xml:space="preserve">   arthr    </w:t>
      </w:r>
      <w:r>
        <w:t xml:space="preserve">   blephar    </w:t>
      </w:r>
      <w:r>
        <w:t xml:space="preserve">   ologist     </w:t>
      </w:r>
      <w:r>
        <w:t xml:space="preserve">   rhin    </w:t>
      </w:r>
      <w:r>
        <w:t xml:space="preserve">   gingiv    </w:t>
      </w:r>
      <w:r>
        <w:t xml:space="preserve">   malacia    </w:t>
      </w:r>
      <w:r>
        <w:t xml:space="preserve">   ology    </w:t>
      </w:r>
      <w:r>
        <w:t xml:space="preserve">   spasm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HS1 Lesson 1</dc:title>
  <dcterms:created xsi:type="dcterms:W3CDTF">2021-10-11T09:22:04Z</dcterms:created>
  <dcterms:modified xsi:type="dcterms:W3CDTF">2021-10-11T09:22:04Z</dcterms:modified>
</cp:coreProperties>
</file>