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HS2 Young 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Terminus station in London for HS2?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will be used to power the trains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train goes through whilst it is travelling underground?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H and the S in HS2 stand for?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area around you?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design and build bridges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Vehicles that run on tracks at high speed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maintenance work is carried out on trains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High Speed 2 building?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HS2 is using cutting edge ------------- to build a new railway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Traffic lights for trains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keeps the tracks in place?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HS2 Young Engineers </dc:title>
  <dcterms:created xsi:type="dcterms:W3CDTF">2021-10-11T09:21:19Z</dcterms:created>
  <dcterms:modified xsi:type="dcterms:W3CDTF">2021-10-11T09:21:19Z</dcterms:modified>
</cp:coreProperties>
</file>