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HSA Studying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is against being forced to quarter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is the right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thirteenth amendment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branch is being checked if the supreme court strikes down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supreme court case was about the Gun Free School Zones Act? (no dots .) (v not vs)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type of government is a control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amendment says that reserved powers go to the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type of government has a small group of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when government powers are stated in the Constitution for the federal government?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government document before the Constitution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purpose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power is shared between national and state governments?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states that people have rights that are not listed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Jersey and __________ were the two states who had opposite plans for the government structure (Constitution).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branch of government enforces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a government power is given to the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federal power is suggested by an expressed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 says that any illegally obtained evidence cannot be used in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state came up with the great compromise?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is the right to due process, the right to not self incrimination, and the right to no double jepardy?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HSA Studying #1</dc:title>
  <dcterms:created xsi:type="dcterms:W3CDTF">2021-10-11T09:22:30Z</dcterms:created>
  <dcterms:modified xsi:type="dcterms:W3CDTF">2021-10-11T09:22:30Z</dcterms:modified>
</cp:coreProperties>
</file>