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HSC Halloween Trick or 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straw    </w:t>
      </w:r>
      <w:r>
        <w:t xml:space="preserve">   witches brew    </w:t>
      </w:r>
      <w:r>
        <w:t xml:space="preserve">   spiderweb    </w:t>
      </w:r>
      <w:r>
        <w:t xml:space="preserve">   spider    </w:t>
      </w:r>
      <w:r>
        <w:t xml:space="preserve">   hay    </w:t>
      </w:r>
      <w:r>
        <w:t xml:space="preserve">   scarecrow    </w:t>
      </w:r>
      <w:r>
        <w:t xml:space="preserve">   jack o lantern    </w:t>
      </w:r>
      <w:r>
        <w:t xml:space="preserve">   goodies    </w:t>
      </w:r>
      <w:r>
        <w:t xml:space="preserve">   moon light    </w:t>
      </w:r>
      <w:r>
        <w:t xml:space="preserve">   fun    </w:t>
      </w:r>
      <w:r>
        <w:t xml:space="preserve">   autumn    </w:t>
      </w:r>
      <w:r>
        <w:t xml:space="preserve">   fall    </w:t>
      </w:r>
      <w:r>
        <w:t xml:space="preserve">   trick or treat    </w:t>
      </w:r>
      <w:r>
        <w:t xml:space="preserve">   caramel apples    </w:t>
      </w:r>
      <w:r>
        <w:t xml:space="preserve">   apple    </w:t>
      </w:r>
      <w:r>
        <w:t xml:space="preserve">   eat    </w:t>
      </w:r>
      <w:r>
        <w:t xml:space="preserve">   ghost    </w:t>
      </w:r>
      <w:r>
        <w:t xml:space="preserve">   werewolf    </w:t>
      </w:r>
      <w:r>
        <w:t xml:space="preserve">   vampire    </w:t>
      </w:r>
      <w:r>
        <w:t xml:space="preserve">   pumpkin    </w:t>
      </w:r>
      <w:r>
        <w:t xml:space="preserve">   vulture    </w:t>
      </w:r>
      <w:r>
        <w:t xml:space="preserve">   black bird    </w:t>
      </w:r>
      <w:r>
        <w:t xml:space="preserve">   candy    </w:t>
      </w:r>
      <w:r>
        <w:t xml:space="preserve">   candybar    </w:t>
      </w:r>
      <w:r>
        <w:t xml:space="preserve">   gum    </w:t>
      </w:r>
      <w:r>
        <w:t xml:space="preserve">   doorbell    </w:t>
      </w:r>
      <w:r>
        <w:t xml:space="preserve">   knock    </w:t>
      </w:r>
      <w:r>
        <w:t xml:space="preserve">   woodrow wilson    </w:t>
      </w:r>
      <w:r>
        <w:t xml:space="preserve">   home school connection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HSC Halloween Trick or Treat</dc:title>
  <dcterms:created xsi:type="dcterms:W3CDTF">2021-10-11T09:22:24Z</dcterms:created>
  <dcterms:modified xsi:type="dcterms:W3CDTF">2021-10-11T09:22:24Z</dcterms:modified>
</cp:coreProperties>
</file>