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HSC Halloween scramble</w:t>
      </w:r>
    </w:p>
    <w:p>
      <w:pPr>
        <w:pStyle w:val="Questions"/>
      </w:pPr>
      <w:r>
        <w:t xml:space="preserve">1. TCIKR RO RETTA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LAKBC 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OMBOR ITKSC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TIWESHC EWBR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LSLPE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RSIEDP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DIRBSPWEE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OCWERARCS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LDIBAKCBR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HSOTG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OLUSGH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SAFGN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AERMIPV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UCADRAL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KOCNK KONCK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YDNCA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OEOBGRNIOHHD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HSC Halloween scramble</dc:title>
  <dcterms:created xsi:type="dcterms:W3CDTF">2021-10-11T09:22:27Z</dcterms:created>
  <dcterms:modified xsi:type="dcterms:W3CDTF">2021-10-11T09:22:27Z</dcterms:modified>
</cp:coreProperties>
</file>