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HSC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judgement based on criteria; determine the value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an argument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by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 for: state reasons for, report on. Give an account of: narrate a series of events or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components and the relationship between them; draw out and relate implications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issues and provide points for and/or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Recognise and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characteristics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 how things are similar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judgement of value, quality, outcomes, results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 cause and effect; make the relationships between things evident; provide why and/or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how things are different or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Sketch in general terms; indicate the main features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HSC Key Words</dc:title>
  <dcterms:created xsi:type="dcterms:W3CDTF">2021-10-11T09:21:23Z</dcterms:created>
  <dcterms:modified xsi:type="dcterms:W3CDTF">2021-10-11T09:21:23Z</dcterms:modified>
</cp:coreProperties>
</file>