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HSC Nurses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Geriatrics    </w:t>
      </w:r>
      <w:r>
        <w:t xml:space="preserve">   Adolescents    </w:t>
      </w:r>
      <w:r>
        <w:t xml:space="preserve">   Psych Rehab    </w:t>
      </w:r>
      <w:r>
        <w:t xml:space="preserve">   Acute    </w:t>
      </w:r>
      <w:r>
        <w:t xml:space="preserve">   Human Rights    </w:t>
      </w:r>
      <w:r>
        <w:t xml:space="preserve">   Advocacy    </w:t>
      </w:r>
      <w:r>
        <w:t xml:space="preserve">   Staff    </w:t>
      </w:r>
      <w:r>
        <w:t xml:space="preserve">   Nurse    </w:t>
      </w:r>
      <w:r>
        <w:t xml:space="preserve">   Library    </w:t>
      </w:r>
      <w:r>
        <w:t xml:space="preserve">   School    </w:t>
      </w:r>
      <w:r>
        <w:t xml:space="preserve">   Recreation    </w:t>
      </w:r>
      <w:r>
        <w:t xml:space="preserve">   Pharmacy    </w:t>
      </w:r>
      <w:r>
        <w:t xml:space="preserve">   ECT Suite    </w:t>
      </w:r>
      <w:r>
        <w:t xml:space="preserve">   Patient Bank    </w:t>
      </w:r>
      <w:r>
        <w:t xml:space="preserve">   Administrations    </w:t>
      </w:r>
      <w:r>
        <w:t xml:space="preserve">   Admissions    </w:t>
      </w:r>
      <w:r>
        <w:t xml:space="preserve">   Specialty Clinic    </w:t>
      </w:r>
      <w:r>
        <w:t xml:space="preserve">   Laboratory    </w:t>
      </w:r>
      <w:r>
        <w:t xml:space="preserve">   Spruce    </w:t>
      </w:r>
      <w:r>
        <w:t xml:space="preserve">   Willow    </w:t>
      </w:r>
      <w:r>
        <w:t xml:space="preserve">   Pine    </w:t>
      </w:r>
      <w:r>
        <w:t xml:space="preserve">   Oaks    </w:t>
      </w:r>
      <w:r>
        <w:t xml:space="preserve">   Maple    </w:t>
      </w:r>
      <w:r>
        <w:t xml:space="preserve">   Cedar    </w:t>
      </w:r>
      <w:r>
        <w:t xml:space="preserve">   Birch    </w:t>
      </w:r>
      <w:r>
        <w:t xml:space="preserve">   Aspen    </w:t>
      </w:r>
      <w:r>
        <w:t xml:space="preserve">   Psychologist    </w:t>
      </w:r>
      <w:r>
        <w:t xml:space="preserve">   Psychiatrist    </w:t>
      </w:r>
      <w:r>
        <w:t xml:space="preserve">   Human Services    </w:t>
      </w:r>
      <w:r>
        <w:t xml:space="preserve">   Mental Health    </w:t>
      </w:r>
      <w:r>
        <w:t xml:space="preserve">   Nurses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HSC Nurses Week</dc:title>
  <dcterms:created xsi:type="dcterms:W3CDTF">2021-10-11T09:21:36Z</dcterms:created>
  <dcterms:modified xsi:type="dcterms:W3CDTF">2021-10-11T09:21:36Z</dcterms:modified>
</cp:coreProperties>
</file>