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HSE4 vocal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instilling hatred or intense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device that is the repetition of the same sounds or of the same kinds of sounds at the beginning of words or in 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wandering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 device that is the repetition of consonant sounds within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 of yearning, musingly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wipe out, obliterate, rub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device that is the repetition of vowel sounds within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repetition of one or more lines in each stanza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joyful,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charitable,giving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tremendous noise, disharmonious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generous giving of lavish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someone or something to become accustomed to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literary term used to ridicule or make fun of human vice or weakness often with the intent of correcting or changing the subject of the satiric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HSE4 vocal #5</dc:title>
  <dcterms:created xsi:type="dcterms:W3CDTF">2021-10-11T09:22:17Z</dcterms:created>
  <dcterms:modified xsi:type="dcterms:W3CDTF">2021-10-11T09:22:17Z</dcterms:modified>
</cp:coreProperties>
</file>