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OFFICIAL PRACTICE TESTS    </w:t>
      </w:r>
      <w:r>
        <w:t xml:space="preserve">   ATTENDANCE    </w:t>
      </w:r>
      <w:r>
        <w:t xml:space="preserve">   ASSESSMENT    </w:t>
      </w:r>
      <w:r>
        <w:t xml:space="preserve">   COMMUNITY COLLEGE    </w:t>
      </w:r>
      <w:r>
        <w:t xml:space="preserve">   DIPLOMA    </w:t>
      </w:r>
      <w:r>
        <w:t xml:space="preserve">   EQUIVALENCY    </w:t>
      </w:r>
      <w:r>
        <w:t xml:space="preserve">   FULFILL    </w:t>
      </w:r>
      <w:r>
        <w:t xml:space="preserve">   HIGH    </w:t>
      </w:r>
      <w:r>
        <w:t xml:space="preserve">   HiSET    </w:t>
      </w:r>
      <w:r>
        <w:t xml:space="preserve">   INTENSIVE    </w:t>
      </w:r>
      <w:r>
        <w:t xml:space="preserve">   LANGUAGE ARTS    </w:t>
      </w:r>
      <w:r>
        <w:t xml:space="preserve">   LEARNING CENTER    </w:t>
      </w:r>
      <w:r>
        <w:t xml:space="preserve">   MATH    </w:t>
      </w:r>
      <w:r>
        <w:t xml:space="preserve">   NORTH IOWA AREA    </w:t>
      </w:r>
      <w:r>
        <w:t xml:space="preserve">   PRACTICE    </w:t>
      </w:r>
      <w:r>
        <w:t xml:space="preserve">   PREPARATION    </w:t>
      </w:r>
      <w:r>
        <w:t xml:space="preserve">   READING    </w:t>
      </w:r>
      <w:r>
        <w:t xml:space="preserve">   SCHOOL    </w:t>
      </w:r>
      <w:r>
        <w:t xml:space="preserve">   SCIENCE    </w:t>
      </w:r>
      <w:r>
        <w:t xml:space="preserve">   SOCIAL STUDIES    </w:t>
      </w:r>
      <w:r>
        <w:t xml:space="preserve">   TEST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HSED</dc:title>
  <dcterms:created xsi:type="dcterms:W3CDTF">2021-10-11T09:21:14Z</dcterms:created>
  <dcterms:modified xsi:type="dcterms:W3CDTF">2021-10-11T09:21:14Z</dcterms:modified>
</cp:coreProperties>
</file>