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HSE 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 A S S is an acronym to help you remember the steps to using a Fire Extinguisher.  What does the second S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the acronym R I C E, an early first aid treatment for sprains, the C stand for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making a 911 call speak slowly and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Sunscreen absorbs or reflects the sun's __________ rays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at work what number should you call in the event of an emergency?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medication used to treat bacterial infections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invented the Band-Aid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the P in CPR stand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Abdominal Thrusts are an emergency treatment for someone who is 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avoid sunburn you should apply this to your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days of supplies should be in your home emergency kit?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initial treatment for minor burns would be to run ____ water over the area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HSE 2020</dc:title>
  <dcterms:created xsi:type="dcterms:W3CDTF">2021-10-11T09:22:20Z</dcterms:created>
  <dcterms:modified xsi:type="dcterms:W3CDTF">2021-10-11T09:22:20Z</dcterms:modified>
</cp:coreProperties>
</file>