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HSE 3 Vocab List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to astonish, to make insensible, SYN: amaze ANT: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 know what happens in the story/ how the story is told EX: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an perplexed and irresolvable state, an unsolvable problem.  Syn: puzzle. Ant: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narrator/ usually the point of view character. The person created by the author to tell the story and is the voice that talks to the reader EX:  Forrest Gump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bitter resentment; hostility  syn: Hatred   Ant: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drastic 3rd person point of view, for story is told by no one/ narrator disappears and There is no way of entering minds of characters EX: he/she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to bring forth, to draw out, evoke.  Syn: extract.   Ant: give/keep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great fire.    Syn: blaze. Ant: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derogatory; uncomplimentary; negative  syn: rude.  Ant: polite,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do something in an unprecedented way; to make new.    Syn: invent  Ant: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narrator knows or sees in limited to one central character, usually just their own actions and thoughts EX: mean 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able to change.  Syn: adjustable Ant: constant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speaker knows everything including the actions, motives and thoughts of all the characters/ all knowing EX: Harry Potter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full, abundant   Syn: plentiful. Ant: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graceful, flexible, supple.  Syn: agile.  Ant: clumsy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3 Vocab List #3</dc:title>
  <dcterms:created xsi:type="dcterms:W3CDTF">2021-10-11T09:21:52Z</dcterms:created>
  <dcterms:modified xsi:type="dcterms:W3CDTF">2021-10-11T09:21:52Z</dcterms:modified>
</cp:coreProperties>
</file>