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HSE 4 Vocab List #7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flow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of being rude in speech 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formed from the initials or other parts of several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shuffling of the first letters of words to make different words for a humorous intent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Beginner, recent convert, religious novice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word, phrase, passage, or number that reads the same forward and backward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assist or support in the achievement of a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Forceful and convincing to the intellect and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Ungenerous; small or inadequate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or sentence formed from another by rearranging its letters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Relation marked by harmony; friendly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a sullen and gloomy disposition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one uses a part to represent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Destructive force, ruined state, plant disease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HSE 4 Vocab List #7</dc:title>
  <dcterms:created xsi:type="dcterms:W3CDTF">2021-10-11T09:21:59Z</dcterms:created>
  <dcterms:modified xsi:type="dcterms:W3CDTF">2021-10-11T09:21:59Z</dcterms:modified>
</cp:coreProperties>
</file>