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TASK    </w:t>
      </w:r>
      <w:r>
        <w:t xml:space="preserve">   SIGNAGE    </w:t>
      </w:r>
      <w:r>
        <w:t xml:space="preserve">   SCAFFOLD    </w:t>
      </w:r>
      <w:r>
        <w:t xml:space="preserve">   RISK    </w:t>
      </w:r>
      <w:r>
        <w:t xml:space="preserve">   PLAN    </w:t>
      </w:r>
      <w:r>
        <w:t xml:space="preserve">   OBSERVATION    </w:t>
      </w:r>
      <w:r>
        <w:t xml:space="preserve">   MITIGATION    </w:t>
      </w:r>
      <w:r>
        <w:t xml:space="preserve">   MACHINERY    </w:t>
      </w:r>
      <w:r>
        <w:t xml:space="preserve">   HYDRATION    </w:t>
      </w:r>
      <w:r>
        <w:t xml:space="preserve">   HAZARD    </w:t>
      </w:r>
      <w:r>
        <w:t xml:space="preserve">   ENERGY    </w:t>
      </w:r>
      <w:r>
        <w:t xml:space="preserve">   EMERGENCY    </w:t>
      </w:r>
      <w:r>
        <w:t xml:space="preserve">   ELECTRICAL    </w:t>
      </w:r>
      <w:r>
        <w:t xml:space="preserve">   DANGER    </w:t>
      </w:r>
      <w:r>
        <w:t xml:space="preserve">   COMMITMENT    </w:t>
      </w:r>
      <w:r>
        <w:t xml:space="preserve">   COMMISSIONING    </w:t>
      </w:r>
      <w:r>
        <w:t xml:space="preserve">   BARRICADES    </w:t>
      </w:r>
      <w:r>
        <w:t xml:space="preserve">   ASSESSMENT    </w:t>
      </w:r>
      <w:r>
        <w:t xml:space="preserve">   ALARM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HSE Word Search</dc:title>
  <dcterms:created xsi:type="dcterms:W3CDTF">2021-10-11T09:21:02Z</dcterms:created>
  <dcterms:modified xsi:type="dcterms:W3CDTF">2021-10-11T09:21:02Z</dcterms:modified>
</cp:coreProperties>
</file>