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HSF S5- energy, membrane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to tail arrangement of phospholipid molecules in the cell plasma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two different ions or molecules in the same direction across a plasma membrane, via a carrier/channel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a solute (e.g. glucose) across a plasma membrane via the use of a carrier/channel protein. No ATP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that has the same total concentration of solutes (osmolarity) as intracellular fluid (fluid inside a cell). Approximately 290 mOsmol/L.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(diffusion) of water across a selectively permeable membrane. Water will move from high concentration to low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 A solution that has less solutes and more water molecules compared to intracellular fluid. &lt;290 mOsmol/L.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specific cell has a plasma membrane which is structured to only let some substances pass through.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stage of ATP synthesis. A series of chemical reactions occurring in the cytosol, which convert glucose into two pyruvic acid molecules, and two ATP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chemical reactions occurring inside the mitochondria, which convert pyruvic acid into ATP and electron carrier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that has more solutes and less water molecules compared to intracellular fluid. &gt;290 mOsmol/L.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two different ions or molecules in the opposite direction across a plasma membrane, via a carrier/channel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solutes (e.g. salt) from an area of high concentration to an area of low concentration. No ATP is used.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HSF S5- energy, membrane transport</dc:title>
  <dcterms:created xsi:type="dcterms:W3CDTF">2021-10-11T09:22:06Z</dcterms:created>
  <dcterms:modified xsi:type="dcterms:W3CDTF">2021-10-11T09:22:06Z</dcterms:modified>
</cp:coreProperties>
</file>