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GEOGRAPHY    </w:t>
      </w:r>
      <w:r>
        <w:t xml:space="preserve">   DESERT    </w:t>
      </w:r>
      <w:r>
        <w:t xml:space="preserve">   FOREST    </w:t>
      </w:r>
      <w:r>
        <w:t xml:space="preserve">   WEST    </w:t>
      </w:r>
      <w:r>
        <w:t xml:space="preserve">   SOUTH    </w:t>
      </w:r>
      <w:r>
        <w:t xml:space="preserve">   EAST    </w:t>
      </w:r>
      <w:r>
        <w:t xml:space="preserve">   NORTH    </w:t>
      </w:r>
      <w:r>
        <w:t xml:space="preserve">   MAPS    </w:t>
      </w:r>
      <w:r>
        <w:t xml:space="preserve">   MOUNTANS    </w:t>
      </w:r>
      <w:r>
        <w:t xml:space="preserve">   RIVER    </w:t>
      </w:r>
      <w:r>
        <w:t xml:space="preserve">   PHYSICALENVIRONMENT    </w:t>
      </w:r>
      <w:r>
        <w:t xml:space="preserve">   TSUNAMI    </w:t>
      </w:r>
      <w:r>
        <w:t xml:space="preserve">   EARTHQUAKE    </w:t>
      </w:r>
      <w:r>
        <w:t xml:space="preserve">   FLOOD    </w:t>
      </w:r>
      <w:r>
        <w:t xml:space="preserve">   BUSHFIRE    </w:t>
      </w:r>
      <w:r>
        <w:t xml:space="preserve">   LANDSCAPE    </w:t>
      </w:r>
      <w:r>
        <w:t xml:space="preserve">   LANDFORMS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HSIE</dc:title>
  <dcterms:created xsi:type="dcterms:W3CDTF">2021-10-11T09:21:57Z</dcterms:created>
  <dcterms:modified xsi:type="dcterms:W3CDTF">2021-10-11T09:21:57Z</dcterms:modified>
</cp:coreProperties>
</file>