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HSIE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biggest island and the smallest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something when you have enough money to live comfortably?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has nothing, not even the basic needs to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large city, typically one with a population of over 10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Difference in size, degree, circumstances, lack of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word for when you are crying?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country looks like a boot?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short for Gross National Income?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Relating 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Largest city in the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inhabitants of a particular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the most important things to be able to live healthy?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short for Human Development Index?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you doing when you are being active?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 school offer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a car, a train, a boat, a truck, an airplane or a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comfortable, healthy or happy?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someone being when they are socialising?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HSIE Crossword</dc:title>
  <dcterms:created xsi:type="dcterms:W3CDTF">2021-10-11T09:20:58Z</dcterms:created>
  <dcterms:modified xsi:type="dcterms:W3CDTF">2021-10-11T09:20:58Z</dcterms:modified>
</cp:coreProperties>
</file>