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HSIE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KeriKeri    </w:t>
      </w:r>
      <w:r>
        <w:t xml:space="preserve">   New Zealand    </w:t>
      </w:r>
      <w:r>
        <w:t xml:space="preserve">   Australia    </w:t>
      </w:r>
      <w:r>
        <w:t xml:space="preserve">   Cristchurch    </w:t>
      </w:r>
      <w:r>
        <w:t xml:space="preserve">   Rotorua    </w:t>
      </w:r>
      <w:r>
        <w:t xml:space="preserve">   Whangarei    </w:t>
      </w:r>
      <w:r>
        <w:t xml:space="preserve">   Auckland    </w:t>
      </w:r>
      <w:r>
        <w:t xml:space="preserve">   Alice Spring    </w:t>
      </w:r>
      <w:r>
        <w:t xml:space="preserve">   Brisbane    </w:t>
      </w:r>
      <w:r>
        <w:t xml:space="preserve">   Perth    </w:t>
      </w:r>
      <w:r>
        <w:t xml:space="preserve">   Tokyo    </w:t>
      </w:r>
      <w:r>
        <w:t xml:space="preserve">   Sydney    </w:t>
      </w:r>
      <w:r>
        <w:t xml:space="preserve">   Services    </w:t>
      </w:r>
      <w:r>
        <w:t xml:space="preserve">   Health    </w:t>
      </w:r>
      <w:r>
        <w:t xml:space="preserve">   Connectedness    </w:t>
      </w:r>
      <w:r>
        <w:t xml:space="preserve">   Town    </w:t>
      </w:r>
      <w:r>
        <w:t xml:space="preserve">   HSIE    </w:t>
      </w:r>
      <w:r>
        <w:t xml:space="preserve">   Transport    </w:t>
      </w:r>
      <w:r>
        <w:t xml:space="preserve">   Community    </w:t>
      </w:r>
      <w:r>
        <w:t xml:space="preserve">   facilities    </w:t>
      </w:r>
      <w:r>
        <w:t xml:space="preserve">   Natural    </w:t>
      </w:r>
      <w:r>
        <w:t xml:space="preserve">   access    </w:t>
      </w:r>
      <w:r>
        <w:t xml:space="preserve">   Culture    </w:t>
      </w:r>
      <w:r>
        <w:t xml:space="preserve">   Enhance    </w:t>
      </w:r>
      <w:r>
        <w:t xml:space="preserve">   Place    </w:t>
      </w:r>
      <w:r>
        <w:t xml:space="preserve">   Liveability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 Find A Word</dc:title>
  <dcterms:created xsi:type="dcterms:W3CDTF">2021-10-11T09:22:23Z</dcterms:created>
  <dcterms:modified xsi:type="dcterms:W3CDTF">2021-10-11T09:22:23Z</dcterms:modified>
</cp:coreProperties>
</file>