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HSI 1.01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picture,inspection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inflammation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inside*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surgical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any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painful/difficult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between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enlarged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cut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pertaining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surgical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causing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surgical removal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before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HSI 1.01</dc:title>
  <dcterms:created xsi:type="dcterms:W3CDTF">2021-10-11T09:20:52Z</dcterms:created>
  <dcterms:modified xsi:type="dcterms:W3CDTF">2021-10-11T09:20:52Z</dcterms:modified>
</cp:coreProperties>
</file>