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HSK1_Exercices PINYIN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savoir faire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caractère chinois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 et prénom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année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café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cuisine chinoise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parler chinois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 ce que..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aujourd'hui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 à manger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français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 pas avoir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HSK1_Exercices PINYIN</dc:title>
  <dcterms:created xsi:type="dcterms:W3CDTF">2021-10-11T09:22:36Z</dcterms:created>
  <dcterms:modified xsi:type="dcterms:W3CDTF">2021-10-11T09:22:36Z</dcterms:modified>
</cp:coreProperties>
</file>