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HSK2/L11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derecho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mujer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hijo/niño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quizás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año pasado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escuchar música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apellido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HSK2/L11 vocabulary</dc:title>
  <dcterms:created xsi:type="dcterms:W3CDTF">2021-10-11T09:22:14Z</dcterms:created>
  <dcterms:modified xsi:type="dcterms:W3CDTF">2021-10-11T09:22:14Z</dcterms:modified>
</cp:coreProperties>
</file>