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HSK 2 开课前测试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桌子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avión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米饭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杯子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vaso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飞机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苹果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colegio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茶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老师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ordenador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学校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arroz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电脑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manzana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猫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profesor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狗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爸爸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HSK 2 开课前测试</dc:title>
  <dcterms:created xsi:type="dcterms:W3CDTF">2021-10-11T09:21:40Z</dcterms:created>
  <dcterms:modified xsi:type="dcterms:W3CDTF">2021-10-11T09:21:40Z</dcterms:modified>
</cp:coreProperties>
</file>