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HSK 3 Lesson 12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</w:tr>
    </w:tbl>
    <w:p>
      <w:pPr>
        <w:pStyle w:val="WordBankSmall"/>
      </w:pPr>
      <w:r>
        <w:t xml:space="preserve">   黑板    </w:t>
      </w:r>
      <w:r>
        <w:t xml:space="preserve">   需要    </w:t>
      </w:r>
      <w:r>
        <w:t xml:space="preserve">   画    </w:t>
      </w:r>
      <w:r>
        <w:t xml:space="preserve">   教    </w:t>
      </w:r>
      <w:r>
        <w:t xml:space="preserve">   司机    </w:t>
      </w:r>
      <w:r>
        <w:t xml:space="preserve">   起飞    </w:t>
      </w:r>
      <w:r>
        <w:t xml:space="preserve">   护照    </w:t>
      </w:r>
      <w:r>
        <w:t xml:space="preserve">   发现    </w:t>
      </w:r>
      <w:r>
        <w:t xml:space="preserve">   包    </w:t>
      </w:r>
      <w:r>
        <w:t xml:space="preserve">   自己    </w:t>
      </w:r>
      <w:r>
        <w:t xml:space="preserve">   行李箱    </w:t>
      </w:r>
      <w:r>
        <w:t xml:space="preserve">   生气    </w:t>
      </w:r>
      <w:r>
        <w:t xml:space="preserve">   西    </w:t>
      </w:r>
      <w:r>
        <w:t xml:space="preserve">   太阳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 3 Lesson 12 Word List</dc:title>
  <dcterms:created xsi:type="dcterms:W3CDTF">2021-10-11T09:22:28Z</dcterms:created>
  <dcterms:modified xsi:type="dcterms:W3CDTF">2021-10-11T09:22:28Z</dcterms:modified>
</cp:coreProperties>
</file>