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HSMTMTS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Cutest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Ninis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blonde gay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team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Ms Darbus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gay one with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Ricky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school________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Ricky/Ej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narcissistic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think I kinda you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annoying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HSMTMTS</dc:title>
  <dcterms:created xsi:type="dcterms:W3CDTF">2021-10-11T09:22:06Z</dcterms:created>
  <dcterms:modified xsi:type="dcterms:W3CDTF">2021-10-11T09:22:06Z</dcterms:modified>
</cp:coreProperties>
</file>