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HSSU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campus    </w:t>
      </w:r>
      <w:r>
        <w:t xml:space="preserve">   business    </w:t>
      </w:r>
      <w:r>
        <w:t xml:space="preserve">   sciences    </w:t>
      </w:r>
      <w:r>
        <w:t xml:space="preserve">   arts    </w:t>
      </w:r>
      <w:r>
        <w:t xml:space="preserve">   bachelors    </w:t>
      </w:r>
      <w:r>
        <w:t xml:space="preserve">   education    </w:t>
      </w:r>
      <w:r>
        <w:t xml:space="preserve">   degree    </w:t>
      </w:r>
      <w:r>
        <w:t xml:space="preserve">   hbcu    </w:t>
      </w:r>
      <w:r>
        <w:t xml:space="preserve">   university    </w:t>
      </w:r>
      <w:r>
        <w:t xml:space="preserve">   stowe    </w:t>
      </w:r>
      <w:r>
        <w:t xml:space="preserve">   harris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HSSU Word Search</dc:title>
  <dcterms:created xsi:type="dcterms:W3CDTF">2021-10-11T09:21:33Z</dcterms:created>
  <dcterms:modified xsi:type="dcterms:W3CDTF">2021-10-11T09:21:33Z</dcterms:modified>
</cp:coreProperties>
</file>