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 Terms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of carpal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operate on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replace one (organ)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reduced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self immune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weakness of one side/half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fully swollen or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diabetes before common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waste disposal (infectious)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kissing/one nucleus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grows around outside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behind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 acute and chronic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Terms 1.01</dc:title>
  <dcterms:created xsi:type="dcterms:W3CDTF">2021-10-11T09:21:02Z</dcterms:created>
  <dcterms:modified xsi:type="dcterms:W3CDTF">2021-10-11T09:21:02Z</dcterms:modified>
</cp:coreProperties>
</file>