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 and CP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possibility of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 that colleges charge to take their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 and CP skills</dc:title>
  <dcterms:created xsi:type="dcterms:W3CDTF">2021-10-11T09:21:48Z</dcterms:created>
  <dcterms:modified xsi:type="dcterms:W3CDTF">2021-10-11T09:21:48Z</dcterms:modified>
</cp:coreProperties>
</file>